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E6" w:rsidRDefault="00822861" w:rsidP="00284B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284BE6" w:rsidRDefault="00284BE6" w:rsidP="00284B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7D1" w:rsidRDefault="003547D1" w:rsidP="00D5061B">
      <w:pPr>
        <w:pStyle w:val="NormalWeb"/>
        <w:jc w:val="both"/>
      </w:pPr>
      <w:r>
        <w:rPr>
          <w:noProof/>
        </w:rPr>
        <w:drawing>
          <wp:inline distT="0" distB="0" distL="0" distR="0" wp14:anchorId="62106234" wp14:editId="299455A9">
            <wp:extent cx="4792980" cy="2948940"/>
            <wp:effectExtent l="0" t="0" r="7620" b="3810"/>
            <wp:docPr id="1" name="Picture 1" descr="C:\Users\user\OneDrive\Desktop\fyugp\SEM2\photo\IMG-20241112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Desktop\fyugp\SEM2\photo\IMG-20241112-WA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77" cy="29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4C6B6" wp14:editId="1B48172D">
            <wp:extent cx="4861560" cy="2773680"/>
            <wp:effectExtent l="0" t="0" r="0" b="7620"/>
            <wp:docPr id="2" name="Picture 2" descr="C:\Users\user\OneDrive\Desktop\fyugp\SEM2\photo\IMG-20241112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Desktop\fyugp\SEM2\photo\IMG-20241112-WA0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93" cy="27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D1" w:rsidRDefault="003547D1" w:rsidP="00D5061B">
      <w:pPr>
        <w:pStyle w:val="NormalWeb"/>
        <w:jc w:val="both"/>
      </w:pPr>
    </w:p>
    <w:p w:rsidR="00C43D0A" w:rsidRDefault="00C43D0A">
      <w:pPr>
        <w:pStyle w:val="Heading3"/>
      </w:pPr>
      <w:bookmarkStart w:id="0" w:name="_GoBack"/>
      <w:bookmarkEnd w:id="0"/>
    </w:p>
    <w:sectPr w:rsidR="00C43D0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B1" w:rsidRDefault="001A08B1">
      <w:pPr>
        <w:spacing w:line="240" w:lineRule="auto"/>
      </w:pPr>
      <w:r>
        <w:separator/>
      </w:r>
    </w:p>
  </w:endnote>
  <w:endnote w:type="continuationSeparator" w:id="0">
    <w:p w:rsidR="001A08B1" w:rsidRDefault="001A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1B" w:rsidRDefault="00D5061B">
    <w:pP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E5BA8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E5BA8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D5061B" w:rsidRDefault="00D5061B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B1" w:rsidRDefault="001A08B1">
      <w:pPr>
        <w:spacing w:after="0"/>
      </w:pPr>
      <w:r>
        <w:separator/>
      </w:r>
    </w:p>
  </w:footnote>
  <w:footnote w:type="continuationSeparator" w:id="0">
    <w:p w:rsidR="001A08B1" w:rsidRDefault="001A08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D4D"/>
    <w:multiLevelType w:val="hybridMultilevel"/>
    <w:tmpl w:val="3B3E03CE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F3757"/>
    <w:multiLevelType w:val="hybridMultilevel"/>
    <w:tmpl w:val="A53EE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87459E8"/>
    <w:multiLevelType w:val="multilevel"/>
    <w:tmpl w:val="B0E01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0A"/>
    <w:rsid w:val="00004B82"/>
    <w:rsid w:val="0002239E"/>
    <w:rsid w:val="00195C23"/>
    <w:rsid w:val="001A08B1"/>
    <w:rsid w:val="001B0A8A"/>
    <w:rsid w:val="0022682D"/>
    <w:rsid w:val="00236C69"/>
    <w:rsid w:val="00284BE6"/>
    <w:rsid w:val="003547D1"/>
    <w:rsid w:val="003C53E8"/>
    <w:rsid w:val="00421B9D"/>
    <w:rsid w:val="00424784"/>
    <w:rsid w:val="0045015F"/>
    <w:rsid w:val="004E784C"/>
    <w:rsid w:val="0056152B"/>
    <w:rsid w:val="005D4D35"/>
    <w:rsid w:val="00661FD6"/>
    <w:rsid w:val="007A0484"/>
    <w:rsid w:val="007A0EB2"/>
    <w:rsid w:val="00822861"/>
    <w:rsid w:val="00902E09"/>
    <w:rsid w:val="00957F5B"/>
    <w:rsid w:val="009D484F"/>
    <w:rsid w:val="00A61A46"/>
    <w:rsid w:val="00AA5865"/>
    <w:rsid w:val="00AE5BA8"/>
    <w:rsid w:val="00B209DB"/>
    <w:rsid w:val="00B668E9"/>
    <w:rsid w:val="00B86C2F"/>
    <w:rsid w:val="00C43D0A"/>
    <w:rsid w:val="00C60EA4"/>
    <w:rsid w:val="00C87F74"/>
    <w:rsid w:val="00CE5615"/>
    <w:rsid w:val="00CF2A55"/>
    <w:rsid w:val="00D24300"/>
    <w:rsid w:val="00D5061B"/>
    <w:rsid w:val="00D538FA"/>
    <w:rsid w:val="00D61746"/>
    <w:rsid w:val="00D806C4"/>
    <w:rsid w:val="00DD581D"/>
    <w:rsid w:val="00DF5CF4"/>
    <w:rsid w:val="00E3259B"/>
    <w:rsid w:val="00F61F00"/>
    <w:rsid w:val="00FD3430"/>
    <w:rsid w:val="00FD73A6"/>
    <w:rsid w:val="03712FFE"/>
    <w:rsid w:val="1E632DE0"/>
    <w:rsid w:val="41CD4466"/>
    <w:rsid w:val="47BE261E"/>
    <w:rsid w:val="537C6538"/>
    <w:rsid w:val="60951204"/>
    <w:rsid w:val="60A32A32"/>
    <w:rsid w:val="7F2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ml-IN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B668E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74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8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ml-IN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B668E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74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8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sefiya</dc:creator>
  <cp:lastModifiedBy>user</cp:lastModifiedBy>
  <cp:revision>25</cp:revision>
  <dcterms:created xsi:type="dcterms:W3CDTF">2023-04-01T06:20:00Z</dcterms:created>
  <dcterms:modified xsi:type="dcterms:W3CDTF">2025-03-21T13:38:00Z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37DC2E6E92A54580B2A6C7DAA7DCAA49</vt:lpwstr>
  </property>
</Properties>
</file>