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C3DC" w14:textId="3ABC94FA" w:rsidR="003E5668" w:rsidRDefault="00250CD1" w:rsidP="00250CD1">
      <w:pPr>
        <w:pStyle w:val="Heading1"/>
        <w:jc w:val="center"/>
        <w:rPr>
          <w:rFonts w:ascii="Times New Roman" w:hAnsi="Times New Roman" w:cs="Times New Roman"/>
          <w:color w:val="000000" w:themeColor="text1"/>
          <w:sz w:val="24"/>
          <w:szCs w:val="24"/>
          <w:u w:val="single"/>
        </w:rPr>
      </w:pPr>
      <w:r w:rsidRPr="00250CD1">
        <w:rPr>
          <w:rFonts w:ascii="Times New Roman" w:hAnsi="Times New Roman" w:cs="Times New Roman"/>
          <w:color w:val="000000" w:themeColor="text1"/>
          <w:sz w:val="24"/>
          <w:szCs w:val="24"/>
          <w:u w:val="single"/>
        </w:rPr>
        <w:t>Report on National Science Day Celebration</w:t>
      </w:r>
    </w:p>
    <w:p w14:paraId="6FAC0E5D" w14:textId="77777777" w:rsidR="00250CD1" w:rsidRPr="00250CD1" w:rsidRDefault="00250CD1" w:rsidP="00250CD1"/>
    <w:p w14:paraId="7049CF0C" w14:textId="77777777" w:rsidR="003E5668" w:rsidRPr="006232CD" w:rsidRDefault="00250CD1" w:rsidP="006232CD">
      <w:pPr>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Date: March 6, 2025</w:t>
      </w:r>
    </w:p>
    <w:p w14:paraId="5A98F093" w14:textId="77777777" w:rsidR="003E5668" w:rsidRPr="006232CD" w:rsidRDefault="00250CD1" w:rsidP="006232CD">
      <w:pPr>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Venue: MES Asmabi College</w:t>
      </w:r>
    </w:p>
    <w:p w14:paraId="385222ED" w14:textId="77777777" w:rsidR="003E5668" w:rsidRPr="006232CD" w:rsidRDefault="00250CD1" w:rsidP="006232CD">
      <w:pPr>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Resource Persons:</w:t>
      </w:r>
    </w:p>
    <w:p w14:paraId="4212AAAD" w14:textId="77777777" w:rsidR="003E5668" w:rsidRPr="006232CD" w:rsidRDefault="00250CD1" w:rsidP="006232CD">
      <w:pPr>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 Sreejith V.S, Director, Science Centre, Kodungallur</w:t>
      </w:r>
    </w:p>
    <w:p w14:paraId="612A7AC0" w14:textId="77777777" w:rsidR="003E5668" w:rsidRPr="006232CD" w:rsidRDefault="00250CD1" w:rsidP="006232CD">
      <w:pPr>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 Mohandhas K.K, Retired Headmaster, Amateur Astronomer</w:t>
      </w:r>
    </w:p>
    <w:p w14:paraId="35B3F1AA" w14:textId="77777777" w:rsidR="003E5668" w:rsidRPr="006232CD" w:rsidRDefault="00250CD1" w:rsidP="006232CD">
      <w:pPr>
        <w:pStyle w:val="Heading2"/>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Introduction</w:t>
      </w:r>
    </w:p>
    <w:p w14:paraId="534ADF66" w14:textId="77777777" w:rsidR="003E5668" w:rsidRPr="006232CD" w:rsidRDefault="00250CD1" w:rsidP="006232CD">
      <w:pPr>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 xml:space="preserve">The National </w:t>
      </w:r>
      <w:r w:rsidRPr="006232CD">
        <w:rPr>
          <w:rFonts w:ascii="Times New Roman" w:hAnsi="Times New Roman" w:cs="Times New Roman"/>
          <w:color w:val="000000" w:themeColor="text1"/>
          <w:sz w:val="24"/>
          <w:szCs w:val="24"/>
        </w:rPr>
        <w:t xml:space="preserve">Science Day Celebration was organized on March 6, 2025, at MES Asmabi College to commemorate the discovery of the Raman Effect by Sir C.V. Raman. The event aimed to promote scientific awareness and curiosity among students and the </w:t>
      </w:r>
      <w:proofErr w:type="gramStart"/>
      <w:r w:rsidRPr="006232CD">
        <w:rPr>
          <w:rFonts w:ascii="Times New Roman" w:hAnsi="Times New Roman" w:cs="Times New Roman"/>
          <w:color w:val="000000" w:themeColor="text1"/>
          <w:sz w:val="24"/>
          <w:szCs w:val="24"/>
        </w:rPr>
        <w:t>general public</w:t>
      </w:r>
      <w:proofErr w:type="gramEnd"/>
      <w:r w:rsidRPr="006232CD">
        <w:rPr>
          <w:rFonts w:ascii="Times New Roman" w:hAnsi="Times New Roman" w:cs="Times New Roman"/>
          <w:color w:val="000000" w:themeColor="text1"/>
          <w:sz w:val="24"/>
          <w:szCs w:val="24"/>
        </w:rPr>
        <w:t>. Distingui</w:t>
      </w:r>
      <w:r w:rsidRPr="006232CD">
        <w:rPr>
          <w:rFonts w:ascii="Times New Roman" w:hAnsi="Times New Roman" w:cs="Times New Roman"/>
          <w:color w:val="000000" w:themeColor="text1"/>
          <w:sz w:val="24"/>
          <w:szCs w:val="24"/>
        </w:rPr>
        <w:t>shed resource persons, Sreejith V.S and Mohandhas K.K, shared their knowledge on various scientific topics, inspiring students to explore the wonders of science.</w:t>
      </w:r>
    </w:p>
    <w:p w14:paraId="7A692152" w14:textId="77777777" w:rsidR="003E5668" w:rsidRPr="006232CD" w:rsidRDefault="00250CD1" w:rsidP="006232CD">
      <w:pPr>
        <w:pStyle w:val="Heading2"/>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Event Highlights</w:t>
      </w:r>
    </w:p>
    <w:p w14:paraId="2E303BC1" w14:textId="77777777" w:rsidR="003E5668" w:rsidRPr="006232CD" w:rsidRDefault="00250CD1" w:rsidP="006232CD">
      <w:pPr>
        <w:pStyle w:val="Heading3"/>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Session by Sreejith V.S</w:t>
      </w:r>
    </w:p>
    <w:p w14:paraId="0B71236C" w14:textId="77777777" w:rsidR="003E5668" w:rsidRPr="006232CD" w:rsidRDefault="00250CD1" w:rsidP="006232CD">
      <w:pPr>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Sreejith V.S, Director of the Science Centre, Kodunga</w:t>
      </w:r>
      <w:r w:rsidRPr="006232CD">
        <w:rPr>
          <w:rFonts w:ascii="Times New Roman" w:hAnsi="Times New Roman" w:cs="Times New Roman"/>
          <w:color w:val="000000" w:themeColor="text1"/>
          <w:sz w:val="24"/>
          <w:szCs w:val="24"/>
        </w:rPr>
        <w:t>llur, delivered an insightful session on the importance of scientific thinking in everyday life. He discussed recent advancements in science and technology, emphasizing their impact on society. His session encouraged students to pursue careers in scientifi</w:t>
      </w:r>
      <w:r w:rsidRPr="006232CD">
        <w:rPr>
          <w:rFonts w:ascii="Times New Roman" w:hAnsi="Times New Roman" w:cs="Times New Roman"/>
          <w:color w:val="000000" w:themeColor="text1"/>
          <w:sz w:val="24"/>
          <w:szCs w:val="24"/>
        </w:rPr>
        <w:t>c research and innovation.</w:t>
      </w:r>
    </w:p>
    <w:p w14:paraId="0E68A494" w14:textId="77777777" w:rsidR="003E5668" w:rsidRPr="006232CD" w:rsidRDefault="00250CD1" w:rsidP="006232CD">
      <w:pPr>
        <w:pStyle w:val="Heading3"/>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Session by Mohandhas K.K</w:t>
      </w:r>
    </w:p>
    <w:p w14:paraId="5F7E7A09" w14:textId="77777777" w:rsidR="003E5668" w:rsidRPr="006232CD" w:rsidRDefault="00250CD1" w:rsidP="006232CD">
      <w:pPr>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Mohandhas K.K, a retired headmaster and amateur astronomer, conducted an engaging session on astronomy and space science. He explained celestial phenomena, recent space missions, and the role of amateur a</w:t>
      </w:r>
      <w:r w:rsidRPr="006232CD">
        <w:rPr>
          <w:rFonts w:ascii="Times New Roman" w:hAnsi="Times New Roman" w:cs="Times New Roman"/>
          <w:color w:val="000000" w:themeColor="text1"/>
          <w:sz w:val="24"/>
          <w:szCs w:val="24"/>
        </w:rPr>
        <w:t>stronomers in scientific discoveries. The session included interactive discussions and a demonstration of astronomical observations.</w:t>
      </w:r>
    </w:p>
    <w:p w14:paraId="121C94EC" w14:textId="77777777" w:rsidR="003E5668" w:rsidRPr="006232CD" w:rsidRDefault="00250CD1" w:rsidP="006232CD">
      <w:pPr>
        <w:pStyle w:val="Heading2"/>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Conclusion</w:t>
      </w:r>
    </w:p>
    <w:p w14:paraId="6D89D98E" w14:textId="77777777" w:rsidR="003E5668" w:rsidRPr="006232CD" w:rsidRDefault="00250CD1" w:rsidP="006232CD">
      <w:pPr>
        <w:jc w:val="both"/>
        <w:rPr>
          <w:rFonts w:ascii="Times New Roman" w:hAnsi="Times New Roman" w:cs="Times New Roman"/>
          <w:color w:val="000000" w:themeColor="text1"/>
          <w:sz w:val="24"/>
          <w:szCs w:val="24"/>
        </w:rPr>
      </w:pPr>
      <w:r w:rsidRPr="006232CD">
        <w:rPr>
          <w:rFonts w:ascii="Times New Roman" w:hAnsi="Times New Roman" w:cs="Times New Roman"/>
          <w:color w:val="000000" w:themeColor="text1"/>
          <w:sz w:val="24"/>
          <w:szCs w:val="24"/>
        </w:rPr>
        <w:t>The National Science Day Celebration was a grand success, fostering a spirit of scientific inquiry among student</w:t>
      </w:r>
      <w:r w:rsidRPr="006232CD">
        <w:rPr>
          <w:rFonts w:ascii="Times New Roman" w:hAnsi="Times New Roman" w:cs="Times New Roman"/>
          <w:color w:val="000000" w:themeColor="text1"/>
          <w:sz w:val="24"/>
          <w:szCs w:val="24"/>
        </w:rPr>
        <w:t>s. The interactive sessions by the resource persons provided valuable insights into the significance of science in our lives. The event concluded with a vote of thanks, appreciating the speakers, organizers, and participants for making the celebration mean</w:t>
      </w:r>
      <w:r w:rsidRPr="006232CD">
        <w:rPr>
          <w:rFonts w:ascii="Times New Roman" w:hAnsi="Times New Roman" w:cs="Times New Roman"/>
          <w:color w:val="000000" w:themeColor="text1"/>
          <w:sz w:val="24"/>
          <w:szCs w:val="24"/>
        </w:rPr>
        <w:t>ingful and informative.</w:t>
      </w:r>
    </w:p>
    <w:sectPr w:rsidR="003E5668" w:rsidRPr="006232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8462489">
    <w:abstractNumId w:val="8"/>
  </w:num>
  <w:num w:numId="2" w16cid:durableId="1897207113">
    <w:abstractNumId w:val="6"/>
  </w:num>
  <w:num w:numId="3" w16cid:durableId="632448550">
    <w:abstractNumId w:val="5"/>
  </w:num>
  <w:num w:numId="4" w16cid:durableId="1832022750">
    <w:abstractNumId w:val="4"/>
  </w:num>
  <w:num w:numId="5" w16cid:durableId="582183959">
    <w:abstractNumId w:val="7"/>
  </w:num>
  <w:num w:numId="6" w16cid:durableId="1971861175">
    <w:abstractNumId w:val="3"/>
  </w:num>
  <w:num w:numId="7" w16cid:durableId="1380860850">
    <w:abstractNumId w:val="2"/>
  </w:num>
  <w:num w:numId="8" w16cid:durableId="1587419874">
    <w:abstractNumId w:val="1"/>
  </w:num>
  <w:num w:numId="9" w16cid:durableId="82905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0CD1"/>
    <w:rsid w:val="0029639D"/>
    <w:rsid w:val="00326F90"/>
    <w:rsid w:val="003E5668"/>
    <w:rsid w:val="006232C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3CFEE"/>
  <w14:defaultImageDpi w14:val="300"/>
  <w15:docId w15:val="{22493C5A-CB56-40CD-B09D-9D8E761E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3</cp:revision>
  <dcterms:created xsi:type="dcterms:W3CDTF">2025-03-19T05:36:00Z</dcterms:created>
  <dcterms:modified xsi:type="dcterms:W3CDTF">2025-03-19T05:48:00Z</dcterms:modified>
  <cp:category/>
</cp:coreProperties>
</file>